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9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повреждения, о именно кинула в лицо песок, затем дернула за левую руку в области предплечья, а </w:t>
      </w:r>
      <w:r>
        <w:rPr>
          <w:rFonts w:ascii="Times New Roman" w:eastAsia="Times New Roman" w:hAnsi="Times New Roman" w:cs="Times New Roman"/>
          <w:sz w:val="28"/>
          <w:szCs w:val="28"/>
        </w:rPr>
        <w:t>таже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уксила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левую кисть руки, в результате чего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Fonts w:ascii="Times New Roman" w:eastAsia="Times New Roman" w:hAnsi="Times New Roman" w:cs="Times New Roman"/>
          <w:sz w:val="28"/>
          <w:szCs w:val="28"/>
        </w:rPr>
        <w:t>3155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обнаружены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ссадина верхней губы, лучезапястного сустава, области локтевого отростка, гематомы в области левого локтевого сустава</w:t>
      </w:r>
      <w:r>
        <w:rPr>
          <w:rFonts w:ascii="Times New Roman" w:eastAsia="Times New Roman" w:hAnsi="Times New Roman" w:cs="Times New Roman"/>
          <w:sz w:val="28"/>
          <w:szCs w:val="28"/>
        </w:rPr>
        <w:t>»,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вле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1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№ </w:t>
      </w:r>
      <w:r>
        <w:rPr>
          <w:rStyle w:val="cat-UserDefinedgrp-4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1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0412365400325000192606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7">
    <w:name w:val="cat-UserDefined grp-41 rplc-27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2rplc-34">
    <w:name w:val="cat-UserDefined grp-42 rplc-34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1rplc-39">
    <w:name w:val="cat-UserDefined grp-41 rplc-39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5rplc-47">
    <w:name w:val="cat-UserDefined grp-45 rplc-47"/>
    <w:basedOn w:val="DefaultParagraphFont"/>
  </w:style>
  <w:style w:type="character" w:customStyle="1" w:styleId="cat-UserDefinedgrp-46rplc-50">
    <w:name w:val="cat-UserDefined grp-46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